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surprised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sickness,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 of control, hyper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put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get use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arranged in time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allowed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plentiful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standing nearby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separated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follow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talkative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short period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Review Crossword</dc:title>
  <dcterms:created xsi:type="dcterms:W3CDTF">2021-10-11T21:15:42Z</dcterms:created>
  <dcterms:modified xsi:type="dcterms:W3CDTF">2021-10-11T21:15:42Z</dcterms:modified>
</cp:coreProperties>
</file>