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Vocabulary Review Crossword Part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largest population that an environment can support at any given time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pathway of energy transfer through various stages as a result of the feeding patterns of a series of organisms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relationship between two species in which one species, the predator, feeds on the other species, the prey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Describes an individual that has two different alleles for a trait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anaerobic breakdown of glucose to pyruvic acid, which makes a small amount of energy available to cells in the form of ATP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relationship between two species in which both species benefit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simple sugar that is the basic subunit, or monomer, of a carbohydrate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membrane-bound organelle that contains the cell's DNA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One of the two strands of a chromosome that become visible during meiosis or mitosis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 diagram that shows the feeding relationships among organisms in an ecosystem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The variety of organisms considered at all levels, from populations to ecosystems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A series of molecules, found in the inner membranes of mitochondria and chloroplasts, through which electrons pass in a process that causes protons to build up on one side of the membrane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Reproduction at a constant rate; never ending growth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One of the carbohydrates made up of long chains of simple of simple sugars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A mutation in which only one nucleotide or nitrogenous base in a gene is changed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A substance that gives another substance or a mixture of its color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Reproduction in which gametes from two parents unite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The exchange of genetic material between homologous chromosomes during meiosis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An organism that produces its own nutrients from inorganic substances or from the environment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Describes an individual that has identical alleles for a trait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subunit that consists of a sugar, a phosphate, and a nitrogenous base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process of cell division that forms two new nuclei, each of which has the same number of chromosomes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state that exists when the concentration of a substance is the same throughout a space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raising of crops and livestock for food or for other products that are useful to humans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formation of two cells from one existing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relationship between two organisms in which one organism benefits and the other is unaffected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number of individuals of the same species that live in a given unit of area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death of every member of a species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breakdown of carbohydrates by enzymes, bacteria, yeasts, or mold in the absence of oxygen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An organism's relative position in a sequence of energy transfers in a food chain or food pyramid, examples include producers and primary, secondary, and tertiary consumers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An organism made up of cells that have a nucleus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The process of obtaining information by using the senses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The study of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An organism that obtains organic food molecules by eating other organisms or their byproducts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A single-called organism that has no nucleus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 Review Crossword Part 1</dc:title>
  <dcterms:created xsi:type="dcterms:W3CDTF">2021-10-11T21:14:19Z</dcterms:created>
  <dcterms:modified xsi:type="dcterms:W3CDTF">2021-10-11T21:14:19Z</dcterms:modified>
</cp:coreProperties>
</file>