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Review Crossword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traditional taxonomic system, the highest taxonomic category, which contains a group of similar phyla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two or more related but reproductively isolated populations become more and more dissimilar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random change in allele frequency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domain made up of prokaryotes that usually have a cell wall and that usually reproduce by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pair of chromosomes that determine the sex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the genes of the reproductively active members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technology in which the genome of a living cell is modified for medical or industrial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describing, naming, and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unrelated species become more similar as they adapt to the same kind of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becoming adapted to an environment; an anatomical, physiological, or behavioral trait that improves an organism's ability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heritable change in the characteristics within a population from one generation to the next; the development of new types of organisms from pre-existing types of organisms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the nucleotide-base sequence of a gene or DNA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selective breeding of organisms (by humans) for specific desirable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failure of homologous chromosomes to separate during meiosis I or the failure of sister chromatids to separate during mitosis or meiosis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molecules that are artificially created by combining DNA from different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chromosome that is not a sex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is produced by asexual reproduction and that is genetically identical to its parent; to make a genetic 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evolution of two or more species that is due to mutual influence, often in a way that makes the relationship more mutually beneficial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formation of new species as a result of 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 Part 2 </dc:title>
  <dcterms:created xsi:type="dcterms:W3CDTF">2021-10-11T21:14:22Z</dcterms:created>
  <dcterms:modified xsi:type="dcterms:W3CDTF">2021-10-11T21:14:22Z</dcterms:modified>
</cp:coreProperties>
</file>