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skilled in handling difficult situations or people, polite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important, major; prosperous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up; to disturb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usual, expected,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liable to change very rapidly; marked by a lack of constancy or steadiness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completely empty; unfilled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shining, bright; giving forth light 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burning wood; a troublemaker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standing out so as to be easily seen; important, well-known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life and vigor;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delay; to stop or prevent from happening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interfere with; to handle in a secret and improper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persuade not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begin to grow, come into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farm areas and life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account of an incident in someone's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necessary; not to be neglected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disobedient, willful; unpredictable, capricious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down from; to come down from air; to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 Puzzle</dc:title>
  <dcterms:created xsi:type="dcterms:W3CDTF">2021-10-11T21:14:08Z</dcterms:created>
  <dcterms:modified xsi:type="dcterms:W3CDTF">2021-10-11T21:14:08Z</dcterms:modified>
</cp:coreProperties>
</file>