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artifacts to understand people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sequence of events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move  from place to place without a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written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source not at the event, second hand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order by date or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hand account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between the dates on a timeline.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made by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Crossword Puzzle</dc:title>
  <dcterms:created xsi:type="dcterms:W3CDTF">2021-10-11T21:15:40Z</dcterms:created>
  <dcterms:modified xsi:type="dcterms:W3CDTF">2021-10-11T21:15:40Z</dcterms:modified>
</cp:coreProperties>
</file>