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For VOCAB QUIZ 10/15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 or stop by force; to keep something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or causing feelings of sympathy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not loyal to his or her own country, friends,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defeat (someone) completely in a way, battle,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off; to cover with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narrower, smaller, or tighter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hurried; slow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heavy and difficult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claim that someone has done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understood or remembered in a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forceful quality in the way something is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praise (someone or something) in a serious and often public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a lot about something in an unhappy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concentration or great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much thought, effort, or concern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For VOCAB QUIZ 10/15</dc:title>
  <dcterms:created xsi:type="dcterms:W3CDTF">2021-10-11T21:15:34Z</dcterms:created>
  <dcterms:modified xsi:type="dcterms:W3CDTF">2021-10-11T21:15:34Z</dcterms:modified>
</cp:coreProperties>
</file>