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Review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think about the meaning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done mechanically and without enthusiasm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between two things, persons, or events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grouchy or bad-tempered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note clear differences; to separate into categories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boldly, rebelliously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based on logic or sound reasoning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put thought into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plentifully, in a freely available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Puzzle</dc:title>
  <dcterms:created xsi:type="dcterms:W3CDTF">2021-10-11T21:14:30Z</dcterms:created>
  <dcterms:modified xsi:type="dcterms:W3CDTF">2021-10-11T21:14:30Z</dcterms:modified>
</cp:coreProperties>
</file>