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pitiful    </w:t>
      </w:r>
      <w:r>
        <w:t xml:space="preserve">   preserved    </w:t>
      </w:r>
      <w:r>
        <w:t xml:space="preserve">   disgusted    </w:t>
      </w:r>
      <w:r>
        <w:t xml:space="preserve">   comfort    </w:t>
      </w:r>
      <w:r>
        <w:t xml:space="preserve">   retreated    </w:t>
      </w:r>
      <w:r>
        <w:t xml:space="preserve">   reflecting    </w:t>
      </w:r>
      <w:r>
        <w:t xml:space="preserve">   marble    </w:t>
      </w:r>
      <w:r>
        <w:t xml:space="preserve">   bronze    </w:t>
      </w:r>
      <w:r>
        <w:t xml:space="preserve">   narrow    </w:t>
      </w:r>
      <w:r>
        <w:t xml:space="preserve">   luxuries    </w:t>
      </w:r>
      <w:r>
        <w:t xml:space="preserve">   pillar    </w:t>
      </w:r>
      <w:r>
        <w:t xml:space="preserve">   vanish    </w:t>
      </w:r>
      <w:r>
        <w:t xml:space="preserve">   chuckle    </w:t>
      </w:r>
      <w:r>
        <w:t xml:space="preserve">   terror    </w:t>
      </w:r>
      <w:r>
        <w:t xml:space="preserve">   fancy    </w:t>
      </w:r>
      <w:r>
        <w:t xml:space="preserve">   darted    </w:t>
      </w:r>
      <w:r>
        <w:t xml:space="preserve">   rimmed    </w:t>
      </w:r>
      <w:r>
        <w:t xml:space="preserve">   mocking    </w:t>
      </w:r>
      <w:r>
        <w:t xml:space="preserve">   violence    </w:t>
      </w:r>
      <w:r>
        <w:t xml:space="preserve">   heap    </w:t>
      </w:r>
      <w:r>
        <w:t xml:space="preserve">   flinging    </w:t>
      </w:r>
      <w:r>
        <w:t xml:space="preserve">   safekeeping    </w:t>
      </w:r>
      <w:r>
        <w:t xml:space="preserve">   graceful    </w:t>
      </w:r>
      <w:r>
        <w:t xml:space="preserve">   saddle    </w:t>
      </w:r>
      <w:r>
        <w:t xml:space="preserve">   properly    </w:t>
      </w:r>
      <w:r>
        <w:t xml:space="preserve">   patience    </w:t>
      </w:r>
      <w:r>
        <w:t xml:space="preserve">   faint    </w:t>
      </w:r>
      <w:r>
        <w:t xml:space="preserve">   boyage    </w:t>
      </w:r>
      <w:r>
        <w:t xml:space="preserve">   consciousness    </w:t>
      </w:r>
      <w:r>
        <w:t xml:space="preserve">   vermin    </w:t>
      </w:r>
      <w:r>
        <w:t xml:space="preserve">   trophy    </w:t>
      </w:r>
      <w:r>
        <w:t xml:space="preserve">   symbolism    </w:t>
      </w:r>
      <w:r>
        <w:t xml:space="preserve">   sphinx    </w:t>
      </w:r>
      <w:r>
        <w:t xml:space="preserve">   savage    </w:t>
      </w:r>
      <w:r>
        <w:t xml:space="preserve">   ruins    </w:t>
      </w:r>
      <w:r>
        <w:t xml:space="preserve">   psychologist    </w:t>
      </w:r>
      <w:r>
        <w:t xml:space="preserve">   peculiar    </w:t>
      </w:r>
      <w:r>
        <w:t xml:space="preserve">   camphor    </w:t>
      </w:r>
      <w:r>
        <w:t xml:space="preserve">   irony    </w:t>
      </w:r>
      <w:r>
        <w:t xml:space="preserve">   foreshadow    </w:t>
      </w:r>
      <w:r>
        <w:t xml:space="preserve">   flashback    </w:t>
      </w:r>
      <w:r>
        <w:t xml:space="preserve">   extinct    </w:t>
      </w:r>
      <w:r>
        <w:t xml:space="preserve">   dreaded    </w:t>
      </w:r>
      <w:r>
        <w:t xml:space="preserve">   dimensions    </w:t>
      </w:r>
      <w:r>
        <w:t xml:space="preserve">   consonance    </w:t>
      </w:r>
      <w:r>
        <w:t xml:space="preserve">   clever    </w:t>
      </w:r>
      <w:r>
        <w:t xml:space="preserve">   cannibalism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The Time Machine</dc:title>
  <dcterms:created xsi:type="dcterms:W3CDTF">2021-10-11T21:14:32Z</dcterms:created>
  <dcterms:modified xsi:type="dcterms:W3CDTF">2021-10-11T21:14:32Z</dcterms:modified>
</cp:coreProperties>
</file>