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Unit 9.4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not related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appeals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appeals to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to convince the reader to agree with the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experts that support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writing intended to convince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studies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appeals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a sense of urgency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Unit 9.4</dc:title>
  <dcterms:created xsi:type="dcterms:W3CDTF">2021-10-11T21:15:27Z</dcterms:created>
  <dcterms:modified xsi:type="dcterms:W3CDTF">2021-10-11T21:15:27Z</dcterms:modified>
</cp:coreProperties>
</file>