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Review, Units 10-12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uncompromising; refusing to moderate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timid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deviation or error in speech, manners, or deeds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history of a word; the study of word origins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displaying superiority; patronizing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likely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thin, attractive layer that conceals something common or coarse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plunder and pillage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uneasiness caused by guilt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warlike; inclined to fight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tomb or burial chamber (n)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walk about; to stroll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unnecessarily wordy or evasive language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tendency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cure-all; a remedy for all diseases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unrelenting; persistent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chief butler or assistant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diligent; persistent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impossible to defend or justify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deliberately misleading story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attendants; a retinue (n)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Review, Units 10-12</dc:title>
  <dcterms:created xsi:type="dcterms:W3CDTF">2021-10-11T21:14:26Z</dcterms:created>
  <dcterms:modified xsi:type="dcterms:W3CDTF">2021-10-11T21:14:26Z</dcterms:modified>
</cp:coreProperties>
</file>