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Review Units 1-10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wicked, depraved, devoid of moral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lacking in spirit or interest; halfhearted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more violent, severe, bitter, or painful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imitate in the hopes of becoming better than the original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object that is believed to have magical powers; charm; amulet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disguise or conceal, deliberately give a false impression; lie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degraded; base, contemptible; cringing, servant-like; complete and unrelieved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blunt, not coming to a point; slow or dull in understanding; angle between 90-180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peculiarity that serves to distinguish or identify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do without, abstain from, 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contemptibly cowardly or mean-spirited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easily excited; emotionally steady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swing indecisively from one idea or course of action to another; to waver weakly in mind or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disrespectful treatment of something held sacred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beastlike; beastly, brutal; subhuman in intelligence and sensibility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principle idea, feature, theme, or element; a repeated or dominant figure in a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earthly, worldly, practical or ordinary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hates or despises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who wants to gain more and more (ideas, wealth, property)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wasting away of a body organ or tissue; progressive decline or failure</w:t>
            </w:r>
          </w:p>
        </w:tc>
      </w:tr>
    </w:tbl>
    <w:p>
      <w:pPr>
        <w:pStyle w:val="WordBankLarge"/>
      </w:pPr>
      <w:r>
        <w:t xml:space="preserve">   Aquisitive    </w:t>
      </w:r>
      <w:r>
        <w:t xml:space="preserve">   Emulate    </w:t>
      </w:r>
      <w:r>
        <w:t xml:space="preserve">   Sacrilege    </w:t>
      </w:r>
      <w:r>
        <w:t xml:space="preserve">   Talisman    </w:t>
      </w:r>
      <w:r>
        <w:t xml:space="preserve">   Dissemble    </w:t>
      </w:r>
      <w:r>
        <w:t xml:space="preserve">   Nefarious    </w:t>
      </w:r>
      <w:r>
        <w:t xml:space="preserve">   Atrophy    </w:t>
      </w:r>
      <w:r>
        <w:t xml:space="preserve">   Pusillanimous    </w:t>
      </w:r>
      <w:r>
        <w:t xml:space="preserve">   Idiosyncrasy    </w:t>
      </w:r>
      <w:r>
        <w:t xml:space="preserve">   Mundane    </w:t>
      </w:r>
      <w:r>
        <w:t xml:space="preserve">   Abject    </w:t>
      </w:r>
      <w:r>
        <w:t xml:space="preserve">   Motif    </w:t>
      </w:r>
      <w:r>
        <w:t xml:space="preserve">   Bestial    </w:t>
      </w:r>
      <w:r>
        <w:t xml:space="preserve">   Misanthrope    </w:t>
      </w:r>
      <w:r>
        <w:t xml:space="preserve">   Exacerbate    </w:t>
      </w:r>
      <w:r>
        <w:t xml:space="preserve">   Lackadaisical    </w:t>
      </w:r>
      <w:r>
        <w:t xml:space="preserve">   Imperturbable    </w:t>
      </w:r>
      <w:r>
        <w:t xml:space="preserve">   Vacillate    </w:t>
      </w:r>
      <w:r>
        <w:t xml:space="preserve">   Forgo    </w:t>
      </w:r>
      <w:r>
        <w:t xml:space="preserve">   Obtuse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Review Units 1-10</dc:title>
  <dcterms:created xsi:type="dcterms:W3CDTF">2021-10-11T21:15:09Z</dcterms:created>
  <dcterms:modified xsi:type="dcterms:W3CDTF">2021-10-11T21:15:09Z</dcterms:modified>
</cp:coreProperties>
</file>