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Review (Units 1-3)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angry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difficult or perplexing situation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brief and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lasting for a long time, persistent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soil, stain, tarnish, defile, besmirch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bring under complete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foreign,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bring to such a standstill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difficult or impossible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process of driving or forcing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food for horses or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average, ordinary, undistinguished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overcome, rise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wipe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 extremely poor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save from fire or shipwreck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dispose of something troublesome, menacing, or oppressive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incline to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resembling an angel (portrayed as a child)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pleasing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make, manufacture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rude remark of derision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up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spread or scatter freely or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seize for military or official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follower, 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sudden and violent but brief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famous, outstanding, distinguished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lacking in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reproduce, increase, or spread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make a deceptive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overused, stale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not regular or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steal in small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pardon or overlook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wreckage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(Units 1-3)</dc:title>
  <dcterms:created xsi:type="dcterms:W3CDTF">2021-10-11T21:15:01Z</dcterms:created>
  <dcterms:modified xsi:type="dcterms:W3CDTF">2021-10-11T21:15:01Z</dcterms:modified>
</cp:coreProperties>
</file>