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Review: Units 7 - 9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covering completely or broadly; having or showing a wide mental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complicated structure or pattern;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achieving a goal; a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uncertainty or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adhering to commonly accepted tradition; adhering to an established religious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testing all possibilities or considering all elements; thorough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essential or necessary for completeness;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being just short of full; lacking. (v) to provide with an inadequate share, skimp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charmingly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unusual habit or mannerism of one particular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that can be used as an example for following similar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meager, insignificant. Worthless, 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scarcity or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forcing a choice between two alternatives that are often difficult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customary; conforming to most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fill or make complete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two or more possible meanings or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widespread, commonly occurring, generally accepted or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by which something falls short of the expected amount; a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 of the ordinary, particular; peculiar, eccentric</w:t>
            </w:r>
          </w:p>
        </w:tc>
      </w:tr>
    </w:tbl>
    <w:p>
      <w:pPr>
        <w:pStyle w:val="WordBankMedium"/>
      </w:pPr>
      <w:r>
        <w:t xml:space="preserve">   AMBIGUOUS    </w:t>
      </w:r>
      <w:r>
        <w:t xml:space="preserve">   DILEMMA    </w:t>
      </w:r>
      <w:r>
        <w:t xml:space="preserve">   INTRICATE    </w:t>
      </w:r>
      <w:r>
        <w:t xml:space="preserve">   QUANDARY    </w:t>
      </w:r>
      <w:r>
        <w:t xml:space="preserve">   TACTIC    </w:t>
      </w:r>
      <w:r>
        <w:t xml:space="preserve">   IDIOSYNCRASY    </w:t>
      </w:r>
      <w:r>
        <w:t xml:space="preserve">   ORTHODOX    </w:t>
      </w:r>
      <w:r>
        <w:t xml:space="preserve">   PREVALENT    </w:t>
      </w:r>
      <w:r>
        <w:t xml:space="preserve">   PRECEDENT    </w:t>
      </w:r>
      <w:r>
        <w:t xml:space="preserve">   CONVENTIONAL    </w:t>
      </w:r>
      <w:r>
        <w:t xml:space="preserve">   QUAINT    </w:t>
      </w:r>
      <w:r>
        <w:t xml:space="preserve">   SINGULAR    </w:t>
      </w:r>
      <w:r>
        <w:t xml:space="preserve">   COMPREHENSIVE    </w:t>
      </w:r>
      <w:r>
        <w:t xml:space="preserve">   DEARTH    </w:t>
      </w:r>
      <w:r>
        <w:t xml:space="preserve">   EXHAUSTIVE    </w:t>
      </w:r>
      <w:r>
        <w:t xml:space="preserve">   DEFICIT    </w:t>
      </w:r>
      <w:r>
        <w:t xml:space="preserve">   SCANT    </w:t>
      </w:r>
      <w:r>
        <w:t xml:space="preserve">   PALTRY    </w:t>
      </w:r>
      <w:r>
        <w:t xml:space="preserve">   REPLENISH    </w:t>
      </w:r>
      <w:r>
        <w:t xml:space="preserve">   INTEGRAL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Review: Units 7 - 9</dc:title>
  <dcterms:created xsi:type="dcterms:W3CDTF">2021-10-11T21:15:07Z</dcterms:created>
  <dcterms:modified xsi:type="dcterms:W3CDTF">2021-10-11T21:15:07Z</dcterms:modified>
</cp:coreProperties>
</file>