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(Weeks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correspondence in size, form, and arrangements of parts on opposite sides of a plane, line,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physically or mentally exhausted by hard work, exertion, strain;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means of subsistence; lacking food, clothing,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forgetting or overlooking of any past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border or outer boundary of a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constant in effort to accomplish something,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manage or influence skillfully, especially in an unfair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or express worry, annoyance,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refinement, delicacy, or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compare similar having identical shapes that all parts correspond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(mean) a quantity between a set of quantities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professing standards and beliefs that contradict one's real character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a given line or surface at a right angle (90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in the same plane but never meeting no matter how far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(algebraic) asserting the equality of two quantities (left equals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and emotional or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in size, degree, extent; gigantic;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positive or negative numbers -2, -1, 0, 1, 2, 3,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particular extent of space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lesser in size, extent, or importance; lesser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walk, especially laboriously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suitable or sufficient skill, knowledge, experience, etc.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perimeter    </w:t>
      </w:r>
      <w:r>
        <w:t xml:space="preserve">   average    </w:t>
      </w:r>
      <w:r>
        <w:t xml:space="preserve">   minor    </w:t>
      </w:r>
      <w:r>
        <w:t xml:space="preserve">   parallel    </w:t>
      </w:r>
      <w:r>
        <w:t xml:space="preserve">   perpendicular    </w:t>
      </w:r>
      <w:r>
        <w:t xml:space="preserve">   congruent    </w:t>
      </w:r>
      <w:r>
        <w:t xml:space="preserve">   integer    </w:t>
      </w:r>
      <w:r>
        <w:t xml:space="preserve">   melodramatic    </w:t>
      </w:r>
      <w:r>
        <w:t xml:space="preserve">   competent    </w:t>
      </w:r>
      <w:r>
        <w:t xml:space="preserve">   diligent    </w:t>
      </w:r>
      <w:r>
        <w:t xml:space="preserve">   colossal    </w:t>
      </w:r>
      <w:r>
        <w:t xml:space="preserve">   amnesty    </w:t>
      </w:r>
      <w:r>
        <w:t xml:space="preserve">   detested    </w:t>
      </w:r>
      <w:r>
        <w:t xml:space="preserve">   equation    </w:t>
      </w:r>
      <w:r>
        <w:t xml:space="preserve">   hypocrisy    </w:t>
      </w:r>
      <w:r>
        <w:t xml:space="preserve">   meander    </w:t>
      </w:r>
      <w:r>
        <w:t xml:space="preserve">   symmetry    </w:t>
      </w:r>
      <w:r>
        <w:t xml:space="preserve">   manipulate    </w:t>
      </w:r>
      <w:r>
        <w:t xml:space="preserve">   fret    </w:t>
      </w:r>
      <w:r>
        <w:t xml:space="preserve">   crass    </w:t>
      </w:r>
      <w:r>
        <w:t xml:space="preserve">   weary    </w:t>
      </w:r>
      <w:r>
        <w:t xml:space="preserve">   destitute    </w:t>
      </w:r>
      <w:r>
        <w:t xml:space="preserve">   trudged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(Weeks 1-3)</dc:title>
  <dcterms:created xsi:type="dcterms:W3CDTF">2021-10-11T21:14:56Z</dcterms:created>
  <dcterms:modified xsi:type="dcterms:W3CDTF">2021-10-11T21:14:56Z</dcterms:modified>
</cp:coreProperties>
</file>