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Weeks 1-5 PLUS Funny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among contestants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confronted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joyously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skilled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ridiculed, provoked by witty insults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submissive; 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overexcited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deceive, confuse, or bewilder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by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replied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worry;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expert skill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burned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Weeks 1-5 PLUS Funny Words </dc:title>
  <dcterms:created xsi:type="dcterms:W3CDTF">2021-10-11T21:15:43Z</dcterms:created>
  <dcterms:modified xsi:type="dcterms:W3CDTF">2021-10-11T21:15:43Z</dcterms:modified>
</cp:coreProperties>
</file>