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Vocabulary Review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Small"/>
      </w:pPr>
      <w:r>
        <w:t xml:space="preserve">   SINGE    </w:t>
      </w:r>
      <w:r>
        <w:t xml:space="preserve">   MALICE    </w:t>
      </w:r>
      <w:r>
        <w:t xml:space="preserve">   SAUNTER    </w:t>
      </w:r>
      <w:r>
        <w:t xml:space="preserve">   KINDLE    </w:t>
      </w:r>
      <w:r>
        <w:t xml:space="preserve">   BEFUDDLED    </w:t>
      </w:r>
      <w:r>
        <w:t xml:space="preserve">   HARANGUE    </w:t>
      </w:r>
      <w:r>
        <w:t xml:space="preserve">   FORLORN    </w:t>
      </w:r>
      <w:r>
        <w:t xml:space="preserve">   RIFE    </w:t>
      </w:r>
      <w:r>
        <w:t xml:space="preserve">   ARDOR    </w:t>
      </w:r>
      <w:r>
        <w:t xml:space="preserve">   MOROSE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Review Word Find</dc:title>
  <dcterms:created xsi:type="dcterms:W3CDTF">2021-10-11T21:14:46Z</dcterms:created>
  <dcterms:modified xsi:type="dcterms:W3CDTF">2021-10-11T21:14:46Z</dcterms:modified>
</cp:coreProperties>
</file>