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establish with proof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story about an interesting or funny event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happening before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no fear; very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kind; helpful and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named or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both sympathy and a desire to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anyone or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opposes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a grudge; being angry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at, on, or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something for a particular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Word Search</dc:title>
  <dcterms:created xsi:type="dcterms:W3CDTF">2021-10-11T21:15:00Z</dcterms:created>
  <dcterms:modified xsi:type="dcterms:W3CDTF">2021-10-11T21:15:00Z</dcterms:modified>
</cp:coreProperties>
</file>