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altruism    </w:t>
      </w:r>
      <w:r>
        <w:t xml:space="preserve">   commit    </w:t>
      </w:r>
      <w:r>
        <w:t xml:space="preserve">   dashed    </w:t>
      </w:r>
      <w:r>
        <w:t xml:space="preserve">   diverse    </w:t>
      </w:r>
      <w:r>
        <w:t xml:space="preserve">   ecstasy    </w:t>
      </w:r>
      <w:r>
        <w:t xml:space="preserve">   empathy    </w:t>
      </w:r>
      <w:r>
        <w:t xml:space="preserve">   engaged    </w:t>
      </w:r>
      <w:r>
        <w:t xml:space="preserve">   frail    </w:t>
      </w:r>
      <w:r>
        <w:t xml:space="preserve">   fundamental    </w:t>
      </w:r>
      <w:r>
        <w:t xml:space="preserve">   heinous    </w:t>
      </w:r>
      <w:r>
        <w:t xml:space="preserve">   opportunity    </w:t>
      </w:r>
      <w:r>
        <w:t xml:space="preserve">   pauper    </w:t>
      </w:r>
      <w:r>
        <w:t xml:space="preserve">   presentable    </w:t>
      </w:r>
      <w:r>
        <w:t xml:space="preserve">   recognition    </w:t>
      </w:r>
      <w:r>
        <w:t xml:space="preserve">   salvage    </w:t>
      </w:r>
      <w:r>
        <w:t xml:space="preserve">   scapegoat    </w:t>
      </w:r>
      <w:r>
        <w:t xml:space="preserve">   stoop    </w:t>
      </w:r>
      <w:r>
        <w:t xml:space="preserve">   whereupon    </w:t>
      </w:r>
      <w:r>
        <w:t xml:space="preserve">   willowwild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pt.1</dc:title>
  <dcterms:created xsi:type="dcterms:W3CDTF">2021-10-11T21:15:19Z</dcterms:created>
  <dcterms:modified xsi:type="dcterms:W3CDTF">2021-10-11T21:15:19Z</dcterms:modified>
</cp:coreProperties>
</file>