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pt.1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 to help others without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off as one's own, the ideas and words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identification of a person or thing because of prior knowledge; acknowledgement of a job 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overwhelming feeling of great happiness or joyful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basic, underlying core values; something 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epic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bend; to lower one's standards; to lower one's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creation of mental pictures by appealing to the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a great deal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rescue, retrieve, save,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hinder, restrain, or prevent (an action or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set of circumstances that makes it possible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thoroughly and responsibly, in a way that is motivated by one's moral sense of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and share the feelings of another; to feel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blamed for the wrongdoings, mistakes, or faults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utterly odious or wicked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 or frustrate someone's hopes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clean, well dressed, or decent enough to be seen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immediately afterwords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factual news stories without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busy,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dedication and loyalty to a cause, activity, or job; wholehearted 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unlike things saying they are similar and USING the words "like" or "as" in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become aware of or conscious of; understand; interpret in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thing that represents or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repeat the same word or phrase over and over to add emphasis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pt.1</dc:title>
  <dcterms:created xsi:type="dcterms:W3CDTF">2021-10-11T21:15:29Z</dcterms:created>
  <dcterms:modified xsi:type="dcterms:W3CDTF">2021-10-11T21:15:29Z</dcterms:modified>
</cp:coreProperties>
</file>