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pt.3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Conscientiously    </w:t>
      </w:r>
      <w:r>
        <w:t xml:space="preserve">   departure    </w:t>
      </w:r>
      <w:r>
        <w:t xml:space="preserve">   distracted    </w:t>
      </w:r>
      <w:r>
        <w:t xml:space="preserve">   endure    </w:t>
      </w:r>
      <w:r>
        <w:t xml:space="preserve">   evidence    </w:t>
      </w:r>
      <w:r>
        <w:t xml:space="preserve">   genuine    </w:t>
      </w:r>
      <w:r>
        <w:t xml:space="preserve">   hero's journey    </w:t>
      </w:r>
      <w:r>
        <w:t xml:space="preserve">   historian    </w:t>
      </w:r>
      <w:r>
        <w:t xml:space="preserve">   inherent    </w:t>
      </w:r>
      <w:r>
        <w:t xml:space="preserve">   inhibit    </w:t>
      </w:r>
      <w:r>
        <w:t xml:space="preserve">   initiation    </w:t>
      </w:r>
      <w:r>
        <w:t xml:space="preserve">   investigation    </w:t>
      </w:r>
      <w:r>
        <w:t xml:space="preserve">   just    </w:t>
      </w:r>
      <w:r>
        <w:t xml:space="preserve">   mentor    </w:t>
      </w:r>
      <w:r>
        <w:t xml:space="preserve">   odyssey    </w:t>
      </w:r>
      <w:r>
        <w:t xml:space="preserve">   prejudiced    </w:t>
      </w:r>
      <w:r>
        <w:t xml:space="preserve">   protest    </w:t>
      </w:r>
      <w:r>
        <w:t xml:space="preserve">   skeptic    </w:t>
      </w:r>
      <w:r>
        <w:t xml:space="preserve">   survivor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pt.3</dc:title>
  <dcterms:created xsi:type="dcterms:W3CDTF">2021-10-11T21:15:24Z</dcterms:created>
  <dcterms:modified xsi:type="dcterms:W3CDTF">2021-10-11T21:15:24Z</dcterms:modified>
</cp:coreProperties>
</file>