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pt.4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Assignment    </w:t>
      </w:r>
      <w:r>
        <w:t xml:space="preserve">   Byline    </w:t>
      </w:r>
      <w:r>
        <w:t xml:space="preserve">   Caption    </w:t>
      </w:r>
      <w:r>
        <w:t xml:space="preserve">   Column    </w:t>
      </w:r>
      <w:r>
        <w:t xml:space="preserve">   Editor    </w:t>
      </w:r>
      <w:r>
        <w:t xml:space="preserve">   Editorial    </w:t>
      </w:r>
      <w:r>
        <w:t xml:space="preserve">   Elixir    </w:t>
      </w:r>
      <w:r>
        <w:t xml:space="preserve">   Five W's    </w:t>
      </w:r>
      <w:r>
        <w:t xml:space="preserve">   Hard News    </w:t>
      </w:r>
      <w:r>
        <w:t xml:space="preserve">   Headline    </w:t>
      </w:r>
      <w:r>
        <w:t xml:space="preserve">   Inverted pyramid    </w:t>
      </w:r>
      <w:r>
        <w:t xml:space="preserve">   Lead    </w:t>
      </w:r>
      <w:r>
        <w:t xml:space="preserve">   Masthead    </w:t>
      </w:r>
      <w:r>
        <w:t xml:space="preserve">   Ordeal    </w:t>
      </w:r>
      <w:r>
        <w:t xml:space="preserve">   Plagiarism    </w:t>
      </w:r>
      <w:r>
        <w:t xml:space="preserve">   Reporter    </w:t>
      </w:r>
      <w:r>
        <w:t xml:space="preserve">   Review    </w:t>
      </w:r>
      <w:r>
        <w:t xml:space="preserve">   Seize    </w:t>
      </w:r>
      <w:r>
        <w:t xml:space="preserve">   Source    </w:t>
      </w:r>
      <w:r>
        <w:t xml:space="preserve">   Threshold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pt.4</dc:title>
  <dcterms:created xsi:type="dcterms:W3CDTF">2021-10-11T21:15:26Z</dcterms:created>
  <dcterms:modified xsi:type="dcterms:W3CDTF">2021-10-11T21:15:26Z</dcterms:modified>
</cp:coreProperties>
</file>