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unit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praise or applause; enthusiastic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expressed clearly in a few words; to the point;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perfect example of a general quality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unselfish concern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longer active or in use; out-of-date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prevent or discourage from doing somethin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intense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intrude or trespass on; to go beyond the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distributed thinly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motivated only by financial gain;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good-natured; friendly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tendency to think, act or behave in a certain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stain the honor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custom, method, or invention; something newly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in time or order;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reply, especially in a quick, sharp, or witty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differing from what is customary;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innocent or blameless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determined by personal judgment; based on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stop;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close; near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lower the spirits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increase or intensify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lacking originality; overused; commonplace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unit one</dc:title>
  <dcterms:created xsi:type="dcterms:W3CDTF">2021-10-11T21:14:39Z</dcterms:created>
  <dcterms:modified xsi:type="dcterms:W3CDTF">2021-10-11T21:14:39Z</dcterms:modified>
</cp:coreProperties>
</file>