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pain caused by your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can speak two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move your food around when you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wear this when you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holiday with lots of exciting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happens when you go on a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paper that a teacher gives to students in class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you work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is very friendly and likes spending time with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date when your essay is due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holiday after a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looks like a snail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Scottish word for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expensive (e.g. a ____________ holiday)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Revision</dc:title>
  <dcterms:created xsi:type="dcterms:W3CDTF">2021-10-11T21:15:22Z</dcterms:created>
  <dcterms:modified xsi:type="dcterms:W3CDTF">2021-10-11T21:15:22Z</dcterms:modified>
</cp:coreProperties>
</file>