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TAFE    </w:t>
      </w:r>
      <w:r>
        <w:t xml:space="preserve">   study    </w:t>
      </w:r>
      <w:r>
        <w:t xml:space="preserve">   Syria    </w:t>
      </w:r>
      <w:r>
        <w:t xml:space="preserve">   Egypt    </w:t>
      </w:r>
      <w:r>
        <w:t xml:space="preserve">   Afghanistan    </w:t>
      </w:r>
      <w:r>
        <w:t xml:space="preserve">   Iraq    </w:t>
      </w:r>
      <w:r>
        <w:t xml:space="preserve">   from    </w:t>
      </w:r>
      <w:r>
        <w:t xml:space="preserve">   come    </w:t>
      </w:r>
      <w:r>
        <w:t xml:space="preserve">   is    </w:t>
      </w:r>
      <w:r>
        <w:t xml:space="preserve">   name    </w:t>
      </w:r>
      <w:r>
        <w:t xml:space="preserve">   my    </w:t>
      </w:r>
      <w:r>
        <w:t xml:space="preserve">   where    </w:t>
      </w:r>
      <w:r>
        <w:t xml:space="preserve">   eat    </w:t>
      </w:r>
      <w:r>
        <w:t xml:space="preserve">   wash    </w:t>
      </w:r>
      <w:r>
        <w:t xml:space="preserve">   cut    </w:t>
      </w:r>
      <w:r>
        <w:t xml:space="preserve">   spread    </w:t>
      </w:r>
      <w:r>
        <w:t xml:space="preserve">   butter    </w:t>
      </w:r>
      <w:r>
        <w:t xml:space="preserve">   sandwich    </w:t>
      </w:r>
      <w:r>
        <w:t xml:space="preserve">   fish    </w:t>
      </w:r>
      <w:r>
        <w:t xml:space="preserve">   milk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 </dc:title>
  <dcterms:created xsi:type="dcterms:W3CDTF">2021-10-11T21:15:36Z</dcterms:created>
  <dcterms:modified xsi:type="dcterms:W3CDTF">2021-10-11T21:15:36Z</dcterms:modified>
</cp:coreProperties>
</file>