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водитель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достаточно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человек, личность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цветок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чинить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опасный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ответственность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лицо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поддерживающий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овощи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своевременно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история (как дисциплина)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кружка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ребенок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расти, выращивать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дорогой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любимый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вопрос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медведь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коллега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акцент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тратить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ленивый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бледный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храбрый, отважный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член, участник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1</dc:title>
  <dcterms:created xsi:type="dcterms:W3CDTF">2021-10-11T21:14:28Z</dcterms:created>
  <dcterms:modified xsi:type="dcterms:W3CDTF">2021-10-11T21:14:28Z</dcterms:modified>
</cp:coreProperties>
</file>