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 Week 1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 laugh    </w:t>
      </w:r>
      <w:r>
        <w:t xml:space="preserve">   To Yawn    </w:t>
      </w:r>
      <w:r>
        <w:t xml:space="preserve">   To Sneeze    </w:t>
      </w:r>
      <w:r>
        <w:t xml:space="preserve">   To Cough    </w:t>
      </w:r>
      <w:r>
        <w:t xml:space="preserve">   Bite your nails    </w:t>
      </w:r>
      <w:r>
        <w:t xml:space="preserve">   Bend your knees    </w:t>
      </w:r>
      <w:r>
        <w:t xml:space="preserve">   Fold your arms    </w:t>
      </w:r>
      <w:r>
        <w:t xml:space="preserve">   Blow your nose    </w:t>
      </w:r>
      <w:r>
        <w:t xml:space="preserve">   Nod your head    </w:t>
      </w:r>
      <w:r>
        <w:t xml:space="preserve">   Shake your head    </w:t>
      </w:r>
      <w:r>
        <w:t xml:space="preserve">   Shake hands    </w:t>
      </w:r>
      <w:r>
        <w:t xml:space="preserve">   Wrist    </w:t>
      </w:r>
      <w:r>
        <w:t xml:space="preserve">   Hands    </w:t>
      </w:r>
      <w:r>
        <w:t xml:space="preserve">   Toes    </w:t>
      </w:r>
      <w:r>
        <w:t xml:space="preserve">   Foot    </w:t>
      </w:r>
      <w:r>
        <w:t xml:space="preserve">   Ankle    </w:t>
      </w:r>
      <w:r>
        <w:t xml:space="preserve">   Heel    </w:t>
      </w:r>
      <w:r>
        <w:t xml:space="preserve">   Shins    </w:t>
      </w:r>
      <w:r>
        <w:t xml:space="preserve">   Calves    </w:t>
      </w:r>
      <w:r>
        <w:t xml:space="preserve">   Legs    </w:t>
      </w:r>
      <w:r>
        <w:t xml:space="preserve">   Knees    </w:t>
      </w:r>
      <w:r>
        <w:t xml:space="preserve">   Thighs    </w:t>
      </w:r>
      <w:r>
        <w:t xml:space="preserve">   Hips    </w:t>
      </w:r>
      <w:r>
        <w:t xml:space="preserve">   Waist    </w:t>
      </w:r>
      <w:r>
        <w:t xml:space="preserve">   Stomach    </w:t>
      </w:r>
      <w:r>
        <w:t xml:space="preserve">   Ribs    </w:t>
      </w:r>
      <w:r>
        <w:t xml:space="preserve">   Breast    </w:t>
      </w:r>
      <w:r>
        <w:t xml:space="preserve">   Chest    </w:t>
      </w:r>
      <w:r>
        <w:t xml:space="preserve">   Chin    </w:t>
      </w:r>
      <w:r>
        <w:t xml:space="preserve">   Eyelash    </w:t>
      </w:r>
      <w:r>
        <w:t xml:space="preserve">   Eyelid    </w:t>
      </w:r>
      <w:r>
        <w:t xml:space="preserve">   Shoulders    </w:t>
      </w:r>
      <w:r>
        <w:t xml:space="preserve">   Neck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 Week 1 Body</dc:title>
  <dcterms:created xsi:type="dcterms:W3CDTF">2021-10-11T21:15:50Z</dcterms:created>
  <dcterms:modified xsi:type="dcterms:W3CDTF">2021-10-11T21:15:50Z</dcterms:modified>
</cp:coreProperties>
</file>