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take a trip by boat you go on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fish that is pink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meat that comes from a cow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vegetable that children usually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accidentally put a liquid onto someone or something is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sky is not completely blue it is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temperature is below 0°C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road is congested because there are too many cars there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'clean'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whose meat is called 'mutton'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'silent, quiet'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weather is not cold but not warm it 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 </dc:title>
  <dcterms:created xsi:type="dcterms:W3CDTF">2021-10-11T21:15:20Z</dcterms:created>
  <dcterms:modified xsi:type="dcterms:W3CDTF">2021-10-11T21:15:20Z</dcterms:modified>
</cp:coreProperties>
</file>