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Vocabulary Root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root means "to hear"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name is an unsolved mystery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roots "temp", "ann", and "chron"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have read many, many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can't get away with a crime if I'm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roots "ben" and "bon"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looks on the bright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just for a little while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desire to cause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sweet 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dangerous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might get nervous oreoaring for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order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 one from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happen at the same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Root 1</dc:title>
  <dcterms:created xsi:type="dcterms:W3CDTF">2021-10-11T21:14:19Z</dcterms:created>
  <dcterms:modified xsi:type="dcterms:W3CDTF">2021-10-11T21:14:19Z</dcterms:modified>
</cp:coreProperties>
</file>