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Root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literary    </w:t>
      </w:r>
      <w:r>
        <w:t xml:space="preserve">   chronic    </w:t>
      </w:r>
      <w:r>
        <w:t xml:space="preserve">   audiophile    </w:t>
      </w:r>
      <w:r>
        <w:t xml:space="preserve">   beneficial    </w:t>
      </w:r>
      <w:r>
        <w:t xml:space="preserve">   annual    </w:t>
      </w:r>
      <w:r>
        <w:t xml:space="preserve">   pseudonym    </w:t>
      </w:r>
      <w:r>
        <w:t xml:space="preserve">   chronicle    </w:t>
      </w:r>
      <w:r>
        <w:t xml:space="preserve">   acronym    </w:t>
      </w:r>
      <w:r>
        <w:t xml:space="preserve">   bounty    </w:t>
      </w:r>
      <w:r>
        <w:t xml:space="preserve">   annal    </w:t>
      </w:r>
      <w:r>
        <w:t xml:space="preserve">   benign    </w:t>
      </w:r>
      <w:r>
        <w:t xml:space="preserve">   millennium    </w:t>
      </w:r>
      <w:r>
        <w:t xml:space="preserve">   contemplate    </w:t>
      </w:r>
      <w:r>
        <w:t xml:space="preserve">   optimum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Root 1</dc:title>
  <dcterms:created xsi:type="dcterms:W3CDTF">2021-10-11T21:14:21Z</dcterms:created>
  <dcterms:modified xsi:type="dcterms:W3CDTF">2021-10-11T21:14:21Z</dcterms:modified>
</cp:coreProperties>
</file>