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bad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produces helpful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good results or helpless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Farewell.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ill will or hatred towards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or causing gloom.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 to cause pain, injury, or distress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fraud or deceit.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or disposed to doing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or disorder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 Words</dc:title>
  <dcterms:created xsi:type="dcterms:W3CDTF">2021-10-11T21:15:02Z</dcterms:created>
  <dcterms:modified xsi:type="dcterms:W3CDTF">2021-10-11T21:15:02Z</dcterms:modified>
</cp:coreProperties>
</file>