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a coherent sequence or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Declared by law to be unable to pay any outstanding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where two or more things are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 to the point of rudeness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structure in the human or animal body at which two parts of the skeleton are fitted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Reunite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Disturbance or problems that interrupt an event, activity,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willingness to act dishonestly in return for money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open or burst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unite or form one entity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Root Words</dc:title>
  <dcterms:created xsi:type="dcterms:W3CDTF">2021-10-11T21:15:04Z</dcterms:created>
  <dcterms:modified xsi:type="dcterms:W3CDTF">2021-10-11T21:15:04Z</dcterms:modified>
</cp:coreProperties>
</file>