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Roots, Lesson 5, Book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for medicine or treatment 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signature, especially that of a celebrity written as a memento for an admirer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signature, especially that of a celebrity written for an admirer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text of a play;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narrative of a person's life written by that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of a person's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a piece of writing, dealing with one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wrote books by hand;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copies of a publication, a group of plays, concerts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features and different places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added after writing a letter (usually abbreviated PS)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Roots, Lesson 5, Book 6 </dc:title>
  <dcterms:created xsi:type="dcterms:W3CDTF">2021-10-11T21:16:55Z</dcterms:created>
  <dcterms:modified xsi:type="dcterms:W3CDTF">2021-10-11T21:16:55Z</dcterms:modified>
</cp:coreProperties>
</file>