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Roots Test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for viewing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referring to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or earliest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upon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referring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device 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beyond/ higher changed or transformed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under, beneath,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 shaped or referring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Roots Test Review 1</dc:title>
  <dcterms:created xsi:type="dcterms:W3CDTF">2021-10-11T21:15:46Z</dcterms:created>
  <dcterms:modified xsi:type="dcterms:W3CDTF">2021-10-11T21:15:46Z</dcterms:modified>
</cp:coreProperties>
</file>