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Round 2 </w:t>
      </w:r>
    </w:p>
    <w:p>
      <w:pPr>
        <w:pStyle w:val="Questions"/>
      </w:pPr>
      <w:r>
        <w:t xml:space="preserve">1. RVOTAIB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IRLATPSIU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MYNH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ABDWORYA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OARPSON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REAOP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EPSLOG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GELSFEO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AHELHBURTYSMDN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GEGRAE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AINTCORM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ACSISNEEARN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REEGN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NOETR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TOCNYRU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LORRCUTAAO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CALEAALP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RANOITBE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ZAZJ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CKRO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BSSA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CLLSSAAIC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ROUEABQ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Round 2 </dc:title>
  <dcterms:created xsi:type="dcterms:W3CDTF">2021-10-11T21:18:15Z</dcterms:created>
  <dcterms:modified xsi:type="dcterms:W3CDTF">2021-10-11T21:18:15Z</dcterms:modified>
</cp:coreProperties>
</file>