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SS8H2 Georgia's Colonial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group of settlers came to help defend Georgia from Spanish invaders and to make a new home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the trustees the powers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frequently referred to as one of America's finest contemporary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leading figure in early Georgia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dissatisfied and rebellious.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bluff situated on the southern bank of the Savannah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head chief of a Yamacraw town on the site of present-day Savannah, Georgia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colony administered by the Government of the United Kingdom within the British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Great Britain and Elector of Hanover from 1727 to 1760 (1683-1760)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promote the welfare of others, expressed especially by the generous donation of money to good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Irish explorer, author and slave trader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Georgia's first 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governing body chartered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British soldier, Member of Parliament, and philanthropist, as well as the founder of the colony of Georgia in what was then British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German-speaking Protestant refugees from the Catholic Archbishopric of Salzburg that immigrated to the Georgia Colony in 1734 to escape religious persecution.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SS8H2 Georgia's Colonial Period </dc:title>
  <dcterms:created xsi:type="dcterms:W3CDTF">2021-10-11T21:16:44Z</dcterms:created>
  <dcterms:modified xsi:type="dcterms:W3CDTF">2021-10-11T21:16:44Z</dcterms:modified>
</cp:coreProperties>
</file>