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Scarlet Letter (ch. 5-8)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intricate combination of paths or passages in which it is difficult to find one's way or to reach the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pleasantly calm or peaceful; unruffled; tranquil; serenely quiet or undisturbed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enlarge in discourse or writing; be copious in description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of, characterized by, or ministering to indulgence in luxury, pleasure, and sensuous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or pertaining to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sells quack medicines, as from a platform in public places, attracting and influencing an audience by tricks, storytelling,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condition of being compelled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gruesome; horrible; revolting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domineering in a haughty manner; dictatorial; overbearing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liable or subject to change or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detested or loathed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abnormally lean or thin by a gradual wasting away of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existence; still existing; not destroyed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associated with mystical interpretation or esoteric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its original purity; uncorrupted or unsullied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black, often being one of the heraldic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wide-ranging and impressive array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consume (liquids) by drinking;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enough or adequate, as for needs, purposes,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forward in argument or as evidence; cite as pertinent or conclusive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Scarlet Letter (ch. 5-8)</dc:title>
  <dcterms:created xsi:type="dcterms:W3CDTF">2021-10-11T21:16:21Z</dcterms:created>
  <dcterms:modified xsi:type="dcterms:W3CDTF">2021-10-11T21:16:21Z</dcterms:modified>
</cp:coreProperties>
</file>