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Science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 of the upward force a fluid experts on an object that is submerged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includes more than one type of element and/or compound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elements in the first group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spontaneously breaks apart, emitting particles or energy in the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column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phase of matter with a definite shape and constant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elements in the group containing fluorine, chlorine, and bromine, among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chemical bond formed by shared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maintain shape under the application of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material that allows heat to flow easily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bright colored line in a spectroscope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protons plus the number of neutrons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chart that organizes the elements by their chemical properties and increasing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alloy of iron and carbon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average mass of all the known isotopes of an element, expressed in amu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downward force of gravity acting on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elements that are poor conductors of heat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row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atoms held together by a covalent bonds in a specific ratio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elements that are typically shiny and good conductors of heat and shiny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Science WORDS</dc:title>
  <dcterms:created xsi:type="dcterms:W3CDTF">2021-10-11T21:14:48Z</dcterms:created>
  <dcterms:modified xsi:type="dcterms:W3CDTF">2021-10-11T21:14:48Z</dcterms:modified>
</cp:coreProperties>
</file>