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Scramble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equivalent    </w:t>
      </w:r>
      <w:r>
        <w:t xml:space="preserve">   simplify    </w:t>
      </w:r>
      <w:r>
        <w:t xml:space="preserve">   improper fractions    </w:t>
      </w:r>
      <w:r>
        <w:t xml:space="preserve">   whole number    </w:t>
      </w:r>
      <w:r>
        <w:t xml:space="preserve">   mixed numbers    </w:t>
      </w:r>
      <w:r>
        <w:t xml:space="preserve">   denominator    </w:t>
      </w:r>
      <w:r>
        <w:t xml:space="preserve">   numerator    </w:t>
      </w:r>
      <w:r>
        <w:t xml:space="preserve">   word form    </w:t>
      </w:r>
      <w:r>
        <w:t xml:space="preserve">   unit form    </w:t>
      </w:r>
      <w:r>
        <w:t xml:space="preserve">   place value    </w:t>
      </w:r>
      <w:r>
        <w:t xml:space="preserve">   standard form    </w:t>
      </w:r>
      <w:r>
        <w:t xml:space="preserve">   expanded form    </w:t>
      </w:r>
      <w:r>
        <w:t xml:space="preserve">   digit    </w:t>
      </w:r>
      <w:r>
        <w:t xml:space="preserve">   centimeter    </w:t>
      </w:r>
      <w:r>
        <w:t xml:space="preserve">   hundreths    </w:t>
      </w:r>
      <w:r>
        <w:t xml:space="preserve">   tens    </w:t>
      </w:r>
      <w:r>
        <w:t xml:space="preserve">   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Scramble </dc:title>
  <dcterms:created xsi:type="dcterms:W3CDTF">2021-10-11T21:16:07Z</dcterms:created>
  <dcterms:modified xsi:type="dcterms:W3CDTF">2021-10-11T21:16:07Z</dcterms:modified>
</cp:coreProperties>
</file>