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Scramble</w:t>
      </w:r>
    </w:p>
    <w:p>
      <w:pPr>
        <w:pStyle w:val="Questions"/>
      </w:pPr>
      <w:r>
        <w:t xml:space="preserve">1. ELIRCAG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IREPSVEMSI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NASRALTUTI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ERSRPEEV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SEOPLS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PEISSCE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NSWDEEIRSL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FRCWUE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NFUESOC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GOROEV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XEUCES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NNETAOROF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EUINLNCEF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MLMNUUAI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INTURINTO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Scramble</dc:title>
  <dcterms:created xsi:type="dcterms:W3CDTF">2021-10-11T21:16:47Z</dcterms:created>
  <dcterms:modified xsi:type="dcterms:W3CDTF">2021-10-11T21:16:47Z</dcterms:modified>
</cp:coreProperties>
</file>