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Scramble!</w:t>
      </w:r>
    </w:p>
    <w:p>
      <w:pPr>
        <w:pStyle w:val="Questions"/>
      </w:pPr>
      <w:r>
        <w:t xml:space="preserve">1. RUCATTENNLS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DAETULUN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NGOSSINAIHT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LACRUYOSU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GBULRE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IYTVNICI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YUDLAGI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RAFIL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HHAETCT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DNNMOOII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Scramble!</dc:title>
  <dcterms:created xsi:type="dcterms:W3CDTF">2021-10-11T21:17:33Z</dcterms:created>
  <dcterms:modified xsi:type="dcterms:W3CDTF">2021-10-11T21:17:33Z</dcterms:modified>
</cp:coreProperties>
</file>