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Scramble</w:t>
      </w:r>
    </w:p>
    <w:p>
      <w:pPr>
        <w:pStyle w:val="Questions"/>
      </w:pPr>
      <w:r>
        <w:t xml:space="preserve">1. DTEDI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GSDAUIL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DSE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4. DEDRUENT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LULEBM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ALECUM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RENMGU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IAEMPRUM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PEULURCIM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RIMUPEMI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SSEVRU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IFLISU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DSEU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MUACSI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HTURISCS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ISSCIAUNTHR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17. AATUDL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18. TDALANU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19. NVIPRIOCA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20. NON </w:t>
      </w:r>
      <w:r>
        <w:rPr>
          <w:u w:val="single"/>
        </w:rPr>
        <w:t xml:space="preserve">_______________________________________________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Scramble</dc:title>
  <dcterms:created xsi:type="dcterms:W3CDTF">2021-10-11T21:15:48Z</dcterms:created>
  <dcterms:modified xsi:type="dcterms:W3CDTF">2021-10-11T21:15:48Z</dcterms:modified>
</cp:coreProperties>
</file>