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Vocabulary- Scrambled Words</w:t>
      </w:r>
    </w:p>
    <w:p>
      <w:pPr>
        <w:pStyle w:val="Questions"/>
      </w:pPr>
      <w:r>
        <w:t xml:space="preserve">1. TNRCIEPEPA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SOMNUM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CNTASARFM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RYTIHNLBA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RUITONMA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OSVEINU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VELRIDA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UPASRSS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ESQEXUTII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SUORUIF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 Scrambled Words</dc:title>
  <dcterms:created xsi:type="dcterms:W3CDTF">2021-10-11T21:19:34Z</dcterms:created>
  <dcterms:modified xsi:type="dcterms:W3CDTF">2021-10-11T21:19:34Z</dcterms:modified>
</cp:coreProperties>
</file>