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Scrambler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or showing strong excitement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highest degree you can earn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second college degree you can earn after graduating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Recognizably different from something else, to stand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college degree you can earn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Spend a lot of time studying or reading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speak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read something over and over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Engage in a conversation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Scrambler </dc:title>
  <dcterms:created xsi:type="dcterms:W3CDTF">2021-10-11T21:17:09Z</dcterms:created>
  <dcterms:modified xsi:type="dcterms:W3CDTF">2021-10-11T21:17:09Z</dcterms:modified>
</cp:coreProperties>
</file>