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Set #10: 8th Grade Integrated Science - Messana B8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nucleus and is multicellular.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part of a cell that is enclosed by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gelatin-like material that is found inside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cellular transport system in which portions of it break off to form small packages called vesicles and is sent to the Golgi apparatus.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organelles that use oxygen to get energy from processing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Sacs that are surrounded by a membrane and can hold water, waste, and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protective covering that encloses the entire cell and separates the inside from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no nucleus and is unicellular.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Organelles in plant cells in which energy from sunlight is used to make sugar,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tough outer wall covering that protects the cell other than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living thing is made of one or more cells. Cells carry out the functions needed to support life. Cells can only come from other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Vesicles that contain chemicals that break down materials taken into the cell, as well as old cell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the materials manufactured by the ER and finishes processing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protein builders or the protein synthesizers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structure that holds genetic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#10: 8th Grade Integrated Science - Messana B8</dc:title>
  <dcterms:created xsi:type="dcterms:W3CDTF">2021-10-12T20:17:59Z</dcterms:created>
  <dcterms:modified xsi:type="dcterms:W3CDTF">2021-10-12T20:17:59Z</dcterms:modified>
</cp:coreProperties>
</file>