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organisms, especially a bacterium, virus,or fungas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judgment not influenced by personal thoughts or feelings in considering facts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tiny,single-celled organisms that do not have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restricted in size,amount,or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infinite awareness or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check or prove the accuracy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15</dc:title>
  <dcterms:created xsi:type="dcterms:W3CDTF">2021-10-12T20:35:06Z</dcterms:created>
  <dcterms:modified xsi:type="dcterms:W3CDTF">2021-10-12T20:35:06Z</dcterms:modified>
</cp:coreProperties>
</file>