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Set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approach or entrance to a bridge, tunnel,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raised platform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saturated, high 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no give, slack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Violation of law, command, or duty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authoritative command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filthy, evil, corrupt place or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condescend, to give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violence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turn away or the side in avoidance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glittering object or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associated or formally organized for a common purpose, interest, or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body of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miserable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Compensation fro something bad or unwelcome</w:t>
            </w:r>
          </w:p>
        </w:tc>
      </w:tr>
    </w:tbl>
    <w:p>
      <w:pPr>
        <w:pStyle w:val="WordBankMedium"/>
      </w:pPr>
      <w:r>
        <w:t xml:space="preserve">   Wretch     </w:t>
      </w:r>
      <w:r>
        <w:t xml:space="preserve">   Fraternity     </w:t>
      </w:r>
      <w:r>
        <w:t xml:space="preserve">   Deign     </w:t>
      </w:r>
      <w:r>
        <w:t xml:space="preserve">   Transgression     </w:t>
      </w:r>
      <w:r>
        <w:t xml:space="preserve">   Portals    </w:t>
      </w:r>
      <w:r>
        <w:t xml:space="preserve">   Avert     </w:t>
      </w:r>
      <w:r>
        <w:t xml:space="preserve">   Convulsion     </w:t>
      </w:r>
      <w:r>
        <w:t xml:space="preserve">   Brigade     </w:t>
      </w:r>
      <w:r>
        <w:t xml:space="preserve">   Mandate     </w:t>
      </w:r>
      <w:r>
        <w:t xml:space="preserve">   Brine     </w:t>
      </w:r>
      <w:r>
        <w:t xml:space="preserve">   Cesspool    </w:t>
      </w:r>
      <w:r>
        <w:t xml:space="preserve">   Dais     </w:t>
      </w:r>
      <w:r>
        <w:t xml:space="preserve">   Taut     </w:t>
      </w:r>
      <w:r>
        <w:t xml:space="preserve">   Spangle    </w:t>
      </w:r>
      <w:r>
        <w:t xml:space="preserve">   Atone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Set 1 </dc:title>
  <dcterms:created xsi:type="dcterms:W3CDTF">2021-10-11T21:08:19Z</dcterms:created>
  <dcterms:modified xsi:type="dcterms:W3CDTF">2021-10-11T21:08:19Z</dcterms:modified>
</cp:coreProperties>
</file>