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strength or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stray; to turn aside from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lukewarm;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improve someone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for negative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correct; to make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generosity; charity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overwhelm; to surround and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 or dull;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#1</dc:title>
  <dcterms:created xsi:type="dcterms:W3CDTF">2021-10-12T20:17:47Z</dcterms:created>
  <dcterms:modified xsi:type="dcterms:W3CDTF">2021-10-12T20:17:47Z</dcterms:modified>
</cp:coreProperties>
</file>