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Set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(adj.) lasting for a long time, persistent; (n.) a plant that lives for many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difficult or perplexing situation or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clumsy, hard to handle; slow-moving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bandit, robber, outlaw, highwayman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(v.) to make a mess of; muddle through: to get by; (n.) a hopeless mess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to let go,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(v.) to save from fire or shipwreck; (n.) property thus saved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incline to beforehand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careful, cautious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(v.) to spread or scatter freely or widely; (adj.) wordy, long-winded, or unfocused; scattered or widely spread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(adj.) uncontrolled, lacking in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opening, gap, rupture, rift; a violation or infraction; (v.) to create an opening, break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scattered fragments, wreckage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stubborn and often unreasonable in holding to one's own ideas, having a closed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: to seize for military or official use Synonym: confiscate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genuine, not true, not 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 caution or advise against something; to scold mildly; to remind of a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(adj.) sudden and violent but brief; fitful; intermittent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(v.) to wipe out; to keep oneself from being noticed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(n.) a standstill resulting from the opposition of two equal forces or factions; (v.) to bring to such a standstill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Set 1 </dc:title>
  <dcterms:created xsi:type="dcterms:W3CDTF">2021-10-12T20:18:43Z</dcterms:created>
  <dcterms:modified xsi:type="dcterms:W3CDTF">2021-10-12T20:18:43Z</dcterms:modified>
</cp:coreProperties>
</file>