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Set #2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opponent/enemy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Unnecessary, 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reduce, ease, or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Gentle/kindly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Boring, Dull,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Tense, strained, fraught, uneasy,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Clueless/Unaware of whats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Calm, Cool, Chill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attract &amp; hold the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Clear, Simple,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examine or inspect closely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Harmless, Safe,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Endless/Never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 or 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weaken/drain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Possible; easily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light up/brighten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Strict, Harsh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#2 Crossword</dc:title>
  <dcterms:created xsi:type="dcterms:W3CDTF">2021-10-12T20:17:30Z</dcterms:created>
  <dcterms:modified xsi:type="dcterms:W3CDTF">2021-10-12T20:17:30Z</dcterms:modified>
</cp:coreProperties>
</file>