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Set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quick, punctual; ready to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quality that arouses sympathy or sorrow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entry; way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approving or favorable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flowing in abundance; rich or well to-do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now on; in the future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esteem or regard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vault; tomb; any underground chamber.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delicately beautiful; flawless; perfect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prove something is right or reasonable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Set #6</dc:title>
  <dcterms:created xsi:type="dcterms:W3CDTF">2021-10-12T20:17:25Z</dcterms:created>
  <dcterms:modified xsi:type="dcterms:W3CDTF">2021-10-12T20:17:25Z</dcterms:modified>
</cp:coreProperties>
</file>